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</w:rPr>
        <w:t>...</w:t>
      </w:r>
      <w:r>
        <w:rPr>
          <w:rStyle w:val="cat-PassportDatagrp-1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4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20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 xml:space="preserve">3 месяца </w:t>
      </w: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представив его с нарушением срока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9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о приёме налоговой декларации, поступившей в налоговый орган </w:t>
      </w:r>
      <w:r>
        <w:rPr>
          <w:rStyle w:val="cat-Dategrp-10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Style w:val="cat-OrganizationNamegrp-19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60956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OrganizationNamegrp-19rplc-5">
    <w:name w:val="cat-OrganizationName grp-19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OrganizationNamegrp-19rplc-11">
    <w:name w:val="cat-OrganizationName grp-19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Timegrp-20rplc-13">
    <w:name w:val="cat-Time grp-20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Timegrp-21rplc-19">
    <w:name w:val="cat-Time grp-21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OrganizationNamegrp-19rplc-22">
    <w:name w:val="cat-OrganizationName grp-19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OrganizationNamegrp-19rplc-29">
    <w:name w:val="cat-OrganizationName grp-19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OrganizationNamegrp-19rplc-32">
    <w:name w:val="cat-OrganizationName grp-19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57358-E090-45B1-8645-8105FE342C2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